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英语的特点</w:t>
      </w:r>
    </w:p>
    <w:p>
      <w:r>
        <w:rPr>
          <w:rFonts w:ascii="宋体" w:hAnsi="宋体" w:eastAsia="宋体"/>
          <w:sz w:val="24"/>
        </w:rPr>
        <w:t>（英）沃德（Ward，J.M.）著；鲁守正，徐立译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英语的特点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（英）沃德（Ward，J.M.）著；鲁守正，徐立译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本书出售、求购地址：https://www.jiaokey.com/book/detail/10099161.html</w:t>
      </w:r>
    </w:p>
    <w:p>
      <w:r>
        <w:t>更多相关图书推荐：https://www.jiaokey.com</w:t>
      </w:r>
    </w:p>
    <w:p>
      <w:r>
        <w:t>（英）沃德（Ward，J.M.）著；鲁守正，徐立译 其他作品：https://www.jiaokey.com/tag/（英）沃德（Ward，J.M.）著；鲁守正，徐立译.html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关键词搜索：https://www.jiaokey.com/tag/英语的特点.html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