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数学分析基础浅导</w:t>
      </w:r>
    </w:p>
    <w:p>
      <w:r>
        <w:rPr>
          <w:rFonts w:ascii="宋体" w:hAnsi="宋体" w:eastAsia="宋体"/>
          <w:sz w:val="24"/>
        </w:rPr>
        <w:t>（美）宾莫尔（Binmore，K.G.）著；徐之信译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数学分析基础浅导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（美）宾莫尔（Binmore，K.G.）著；徐之信译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本书出售、求购地址：https://www.jiaokey.com/book/detail/10099239.html</w:t>
      </w:r>
    </w:p>
    <w:p>
      <w:r>
        <w:t>更多相关图书推荐：https://www.jiaokey.com</w:t>
      </w:r>
    </w:p>
    <w:p>
      <w:r>
        <w:t>（美）宾莫尔（Binmore，K.G.）著；徐之信译 其他作品：https://www.jiaokey.com/tag/（美）宾莫尔（Binmore，K.G.）著；徐之信译.html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关键词搜索：https://www.jiaokey.com/tag/数学分析基础浅导.html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