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“一国两制”与台湾前途  中国海峡两岸关系探讨</w:t>
      </w:r>
    </w:p>
    <w:p>
      <w:r>
        <w:rPr>
          <w:rFonts w:ascii="宋体" w:hAnsi="宋体" w:eastAsia="宋体"/>
          <w:sz w:val="24"/>
        </w:rPr>
        <w:t>李家泉著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“一国两制”与台湾前途  中国海峡两岸关系探讨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本书出售、求购地址：https://www.jiaokey.com/book/detail/10099338.html</w:t>
      </w:r>
    </w:p>
    <w:p>
      <w:r>
        <w:t>更多相关图书推荐：https://www.jiaokey.com</w:t>
      </w:r>
    </w:p>
    <w:p>
      <w:r>
        <w:t>李家泉著 其他作品：https://www.jiaokey.com/tag/李家泉著.html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关键词搜索：https://www.jiaokey.com/tag/“一国两制”与台湾前途  中国海峡两岸关系探讨.html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