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英语学习指南  选词·造句·作文·改错</w:t>
      </w:r>
    </w:p>
    <w:p>
      <w:r>
        <w:rPr>
          <w:rFonts w:ascii="宋体" w:hAnsi="宋体" w:eastAsia="宋体"/>
          <w:sz w:val="24"/>
        </w:rPr>
        <w:t>J.B.希顿（J.B. Heaton）， J.P.斯托克斯（J.P. Stocks）著；黑龙江大学《英语学习指南》翻译组译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英语学习指南  选词·造句·作文·改错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J.B.希顿（J.B. Heaton）， J.P.斯托克斯（J.P. Stocks）著；黑龙江大学《英语学习指南》翻译组译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本书出售、求购地址：https://www.jiaokey.com/book/detail/10099401.html</w:t>
      </w:r>
    </w:p>
    <w:p>
      <w:r>
        <w:t>更多相关图书推荐：https://www.jiaokey.com</w:t>
      </w:r>
    </w:p>
    <w:p>
      <w:r>
        <w:t>J.B.希顿（J.B. Heaton）， J.P.斯托克斯（J.P. Stocks）著；黑龙江大学《英语学习指南》翻译组译 其他作品：https://www.jiaokey.com/tag/J.B.希顿（J.B. Heaton）， J.P.斯托克斯（J.P. Stocks）著；黑龙江大学《英语学习指南》翻译组译.html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关键词搜索：https://www.jiaokey.com/tag/英语学习指南  选词·造句·作文·改错.html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