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英语VST考试指南</w:t>
      </w:r>
    </w:p>
    <w:p>
      <w:r>
        <w:rPr>
          <w:rFonts w:ascii="宋体" w:hAnsi="宋体" w:eastAsia="宋体"/>
          <w:sz w:val="24"/>
        </w:rPr>
        <w:t>北京语言学院，王关定，刘小康，吴炘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英语VST考试指南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北京语言学院，王关定，刘小康，吴炘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本书出售、求购地址：https://www.jiaokey.com/book/detail/10099533.html</w:t>
      </w:r>
    </w:p>
    <w:p>
      <w:r>
        <w:t>更多相关图书推荐：https://www.jiaokey.com</w:t>
      </w:r>
    </w:p>
    <w:p>
      <w:r>
        <w:t>北京语言学院，王关定，刘小康，吴炘 其他作品：https://www.jiaokey.com/tag/北京语言学院，王关定，刘小康，吴炘.html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关键词搜索：https://www.jiaokey.com/tag/英语VST考试指南.html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