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主导英语（Ⅲ）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主导英语（Ⅲ）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本书出售、求购地址：https://www.jiaokey.com/book/detail/10099545.html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关键词搜索：https://www.jiaokey.com/tag/主导英语（Ⅲ）.html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