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走向英语世界  美国戏剧选读</w:t>
      </w:r>
    </w:p>
    <w:p>
      <w:r>
        <w:rPr>
          <w:rFonts w:ascii="宋体" w:hAnsi="宋体" w:eastAsia="宋体"/>
          <w:sz w:val="24"/>
        </w:rPr>
        <w:t>（美）克莱因（Klein，H.M.）改编；王星编注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走向英语世界  美国戏剧选读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（美）克莱因（Klein，H.M.）改编；王星编注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本书出售、求购地址：https://www.jiaokey.com/book/detail/10099892.html</w:t>
      </w:r>
    </w:p>
    <w:p>
      <w:r>
        <w:t>更多相关图书推荐：https://www.jiaokey.com</w:t>
      </w:r>
    </w:p>
    <w:p>
      <w:r>
        <w:t>（美）克莱因（Klein，H.M.）改编；王星编注 其他作品：https://www.jiaokey.com/tag/（美）克莱因（Klein，H.M.）改编；王星编注.html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关键词搜索：https://www.jiaokey.com/tag/走向英语世界  美国戏剧选读.html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