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老古玩店  星期日英语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老古玩店  星期日英语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本书出售、求购地址：https://www.jiaokey.com/book/detail/10099896.html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关键词搜索：https://www.jiaokey.com/tag/老古玩店  星期日英语.html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