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分子反应动力学</w:t>
      </w:r>
    </w:p>
    <w:p>
      <w:r>
        <w:rPr>
          <w:rFonts w:ascii="宋体" w:hAnsi="宋体" w:eastAsia="宋体"/>
          <w:sz w:val="24"/>
        </w:rPr>
        <w:t>列文（Levine，R.D.），伯恩斯坦（Bernstein，R.B.）著；陶愉生译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列文（Levine，R.D.），伯恩斯坦（Bernstein，R.B.）著；陶愉生译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本书出售、求购地址：https://www.jiaokey.com/book/detail/10100364.html</w:t>
      </w:r>
    </w:p>
    <w:p>
      <w:r>
        <w:t>更多相关图书推荐：https://www.jiaokey.com</w:t>
      </w:r>
    </w:p>
    <w:p>
      <w:r>
        <w:t>列文（Levine，R.D.），伯恩斯坦（Bernstein，R.B.）著；陶愉生译 其他作品：https://www.jiaokey.com/tag/列文（Levine，R.D.），伯恩斯坦（Bernstein，R.B.）著；陶愉生译.html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