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林中生活</w:t>
      </w:r>
    </w:p>
    <w:p>
      <w:r>
        <w:rPr>
          <w:rFonts w:ascii="宋体" w:hAnsi="宋体" w:eastAsia="宋体"/>
          <w:sz w:val="24"/>
        </w:rPr>
        <w:t>（美）梭 罗（Thoreau，David）著；（美）安德斯特（Andrist，Ralph，K.）改编；尉小龙，霍建强注释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 罗（Thoreau，David）著；（美）安德斯特（Andrist，Ralph，K.）改编；尉小龙，霍建强注释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本书出售、求购地址：https://www.jiaokey.com/book/detail/10100451.html</w:t>
      </w:r>
    </w:p>
    <w:p>
      <w:r>
        <w:t>更多相关图书推荐：https://www.jiaokey.com</w:t>
      </w:r>
    </w:p>
    <w:p>
      <w:r>
        <w:t>（美）梭 罗（Thoreau，David）著；（美）安德斯特（Andrist，Ralph，K.）改编；尉小龙，霍建强注释 其他作品：https://www.jiaokey.com/tag/（美）梭 罗（Thoreau，David）著；（美）安德斯特（Andrist，Ralph，K.）改编；尉小龙，霍建强注释.html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