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英语国家背景</w:t>
      </w:r>
    </w:p>
    <w:p>
      <w:r>
        <w:rPr>
          <w:rFonts w:ascii="宋体" w:hAnsi="宋体" w:eastAsia="宋体"/>
          <w:sz w:val="24"/>
        </w:rPr>
        <w:t>穆斯曼（R.Musman）著；葛德玮注释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穆斯曼（R.Musman）著；葛德玮注释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本书出售、求购地址：https://www.jiaokey.com/book/detail/10100501.html</w:t>
      </w:r>
    </w:p>
    <w:p>
      <w:r>
        <w:t>更多相关图书推荐：https://www.jiaokey.com</w:t>
      </w:r>
    </w:p>
    <w:p>
      <w:r>
        <w:t>穆斯曼（R.Musman）著；葛德玮注释 其他作品：https://www.jiaokey.com/tag/穆斯曼（R.Musman）著；葛德玮注释.html</w:t>
      </w:r>
    </w:p>
    <w:p>
      <w:r>
        <w:t>麦克米伦出版有限公司 出版图书：https://www.jiaokey.com/tag/麦克米伦出版有限公司.html</w:t>
      </w:r>
    </w:p>
    <w:p>
      <w:r>
        <w:t>关键词搜索：https://www.jiaokey.com/tag/英语国家背景.html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