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听力教程 listening 第四级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听力教程 listening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本书出售、求购地址：https://www.jiaokey.com/book/detail/10100540.html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听力教程 listening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