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精彩演讲的秘诀  传授语出惊人，令举座喝采的绝招</w:t>
      </w:r>
    </w:p>
    <w:p>
      <w:r>
        <w:rPr>
          <w:rFonts w:ascii="宋体" w:hAnsi="宋体" w:eastAsia="宋体"/>
          <w:sz w:val="24"/>
        </w:rPr>
        <w:t>（英）劳伦斯著；陈家声译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精彩演讲的秘诀  传授语出惊人，令举座喝采的绝招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（英）劳伦斯著；陈家声译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本书出售、求购地址：https://www.jiaokey.com/book/detail/10100613.html</w:t>
      </w:r>
    </w:p>
    <w:p>
      <w:r>
        <w:t>更多相关图书推荐：https://www.jiaokey.com</w:t>
      </w:r>
    </w:p>
    <w:p>
      <w:r>
        <w:t>（英）劳伦斯著；陈家声译 其他作品：https://www.jiaokey.com/tag/（英）劳伦斯著；陈家声译.html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关键词搜索：https://www.jiaokey.com/tag/精彩演讲的秘诀  传授语出惊人，令举座喝采的绝招.html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