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GMAT新萃 逻辑推理解析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GMAT新萃 逻辑推理解析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本书出售、求购地址：https://www.jiaokey.com/book/detail/10100709.html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关键词搜索：https://www.jiaokey.com/tag/GMAT新萃 逻辑推理解析.html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