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书名：《美国史话》选译  美国科学技术史话</w:t>
      </w:r>
    </w:p>
    <w:p>
      <w:r>
        <w:t>作者：（美）卡罗尔·卡尔金斯主编；程毓征，王岱，孙云畴译</w:t>
      </w:r>
    </w:p>
    <w:p>
      <w:r>
        <w:t>出版社：北京：人民出版社</w:t>
      </w:r>
    </w:p>
    <w:p>
      <w:r>
        <w:t>出版日期：1984</w:t>
      </w:r>
    </w:p>
    <w:p>
      <w:r>
        <w:t>总页数：307</w:t>
      </w:r>
    </w:p>
    <w:p>
      <w:r>
        <w:t>更多请访问教客网: www.jiaokey.com</w:t>
      </w:r>
    </w:p>
    <w:p>
      <w:r>
        <w:t>《美国史话》选译  美国科学技术史话 评论地址：https://www.jiaokey.com/book/detail/10100776.html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