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沙特林那计划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沙特林那计划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本书出售、求购地址：https://www.jiaokey.com/book/detail/10100815.html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关键词搜索：https://www.jiaokey.com/tag/沙特林那计划.html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