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书名：意态由来画不成?  文学翻译丛谈</w:t>
      </w:r>
    </w:p>
    <w:p>
      <w:r>
        <w:t>作者：翁显良编</w:t>
      </w:r>
    </w:p>
    <w:p>
      <w:r>
        <w:t>出版社：北京：中国对外翻译出版公司</w:t>
      </w:r>
    </w:p>
    <w:p>
      <w:r>
        <w:t>出版日期：1983.12</w:t>
      </w:r>
    </w:p>
    <w:p>
      <w:r>
        <w:t>总页数：141</w:t>
      </w:r>
    </w:p>
    <w:p>
      <w:r>
        <w:t>更多请访问教客网: www.jiaokey.com</w:t>
      </w:r>
    </w:p>
    <w:p>
      <w:r>
        <w:t>意态由来画不成?  文学翻译丛谈 评论地址：https://www.jiaokey.com/book/detail/10101176.html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