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教师参考书  英语  第3册</w:t>
      </w:r>
    </w:p>
    <w:p>
      <w:r>
        <w:rPr>
          <w:rFonts w:ascii="宋体" w:hAnsi="宋体" w:eastAsia="宋体"/>
          <w:sz w:val="24"/>
        </w:rPr>
        <w:t>王沂清，周惠麟，毛雪华，顾敏渊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教师参考书  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王沂清，周惠麟，毛雪华，顾敏渊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本书出售、求购地址：https://www.jiaokey.com/book/detail/10101267.html</w:t>
      </w:r>
    </w:p>
    <w:p>
      <w:r>
        <w:t>更多相关图书推荐：https://www.jiaokey.com</w:t>
      </w:r>
    </w:p>
    <w:p>
      <w:r>
        <w:t>王沂清，周惠麟，毛雪华，顾敏渊 其他作品：https://www.jiaokey.com/tag/王沂清，周惠麟，毛雪华，顾敏渊.html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关键词搜索：https://www.jiaokey.com/tag/教师参考书  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