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英语填空游戏200题  趣味学习5000句  英汉题解</w:t>
      </w:r>
    </w:p>
    <w:p>
      <w:r>
        <w:rPr>
          <w:rFonts w:ascii="宋体" w:hAnsi="宋体" w:eastAsia="宋体"/>
          <w:sz w:val="24"/>
        </w:rPr>
        <w:t>李炳炎主编译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英语填空游戏200题  趣味学习5000句  英汉题解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李炳炎主编译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本书出售、求购地址：https://www.jiaokey.com/book/detail/10101408.html</w:t>
      </w:r>
    </w:p>
    <w:p>
      <w:r>
        <w:t>更多相关图书推荐：https://www.jiaokey.com</w:t>
      </w:r>
    </w:p>
    <w:p>
      <w:r>
        <w:t>李炳炎主编译 其他作品：https://www.jiaokey.com/tag/李炳炎主编译.html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关键词搜索：https://www.jiaokey.com/tag/英语填空游戏200题  趣味学习5000句  英汉题解.html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