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书名：太空战戟-导弹</w:t>
      </w:r>
    </w:p>
    <w:p>
      <w:r>
        <w:t>作者：叶久，朴安编著</w:t>
      </w:r>
    </w:p>
    <w:p>
      <w:r>
        <w:t>出版社：上海：上海教育出版社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太空战戟-导弹 评论地址：https://www.jiaokey.com/book/detail/10101439.html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