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现代障眼法-隐身技术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现代障眼法-隐身技术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本书出售、求购地址：https://www.jiaokey.com/book/detail/10101495.html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关键词搜索：https://www.jiaokey.com/tag/现代障眼法-隐身技术.html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