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  乔姆斯基革命的结果</w:t>
      </w:r>
    </w:p>
    <w:p>
      <w:r>
        <w:rPr>
          <w:rFonts w:ascii="宋体" w:hAnsi="宋体" w:eastAsia="宋体"/>
          <w:sz w:val="24"/>
        </w:rPr>
        <w:t>（英）尼尔·史密斯（Neil Smith），（英）达埃德尔·威尔逊（Deirdre Wilson）著；李谷城等译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  乔姆斯基革命的结果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（英）尼尔·史密斯（Neil Smith），（英）达埃德尔·威尔逊（Deirdre Wilson）著；李谷城等译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本书出售、求购地址：https://www.jiaokey.com/book/detail/10101540.html</w:t>
      </w:r>
    </w:p>
    <w:p>
      <w:r>
        <w:t>更多相关图书推荐：https://www.jiaokey.com</w:t>
      </w:r>
    </w:p>
    <w:p>
      <w:r>
        <w:t>（英）尼尔·史密斯（Neil Smith），（英）达埃德尔·威尔逊（Deirdre Wilson）著；李谷城等译 其他作品：https://www.jiaokey.com/tag/（英）尼尔·史密斯（Neil Smith），（英）达埃德尔·威尔逊（Deirdre Wilson）著；李谷城等译.html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关键词搜索：https://www.jiaokey.com/tag/现代语言学  乔姆斯基革命的结果.html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