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中国人学英语的难点</w:t>
      </w:r>
    </w:p>
    <w:p>
      <w:r>
        <w:rPr>
          <w:rFonts w:ascii="宋体" w:hAnsi="宋体" w:eastAsia="宋体"/>
          <w:sz w:val="24"/>
        </w:rPr>
        <w:t>（美）徐凌志韫主编；宋玉珂，吴洁敏译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中国人学英语的难点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（美）徐凌志韫主编；宋玉珂，吴洁敏译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本书出售、求购地址：https://www.jiaokey.com/book/detail/10101564.html</w:t>
      </w:r>
    </w:p>
    <w:p>
      <w:r>
        <w:t>更多相关图书推荐：https://www.jiaokey.com</w:t>
      </w:r>
    </w:p>
    <w:p>
      <w:r>
        <w:t>（美）徐凌志韫主编；宋玉珂，吴洁敏译 其他作品：https://www.jiaokey.com/tag/（美）徐凌志韫主编；宋玉珂，吴洁敏译.html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关键词搜索：https://www.jiaokey.com/tag/中国人学英语的难点.html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