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书名：自然科学的哲学</w:t>
      </w:r>
    </w:p>
    <w:p>
      <w:r>
        <w:t>作者：（美）亨佩尔（Hempel，C.G.）著；陈维抗译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总页数：128</w:t>
      </w:r>
    </w:p>
    <w:p>
      <w:r>
        <w:t>更多请访问教客网: www.jiaokey.com</w:t>
      </w:r>
    </w:p>
    <w:p>
      <w:r>
        <w:t>自然科学的哲学 评论地址：https://www.jiaokey.com/book/detail/10101886.html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