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物理学的方法论原理</w:t>
      </w:r>
    </w:p>
    <w:p>
      <w:r>
        <w:rPr>
          <w:rFonts w:ascii="宋体" w:hAnsi="宋体" w:eastAsia="宋体"/>
          <w:sz w:val="24"/>
        </w:rPr>
        <w:t>（苏）凯德洛夫，（苏）奥夫钦尼科夫主编；柳树滋等译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物理学的方法论原理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（苏）凯德洛夫，（苏）奥夫钦尼科夫主编；柳树滋等译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本书出售、求购地址：https://www.jiaokey.com/book/detail/10101896.html</w:t>
      </w:r>
    </w:p>
    <w:p>
      <w:r>
        <w:t>更多相关图书推荐：https://www.jiaokey.com</w:t>
      </w:r>
    </w:p>
    <w:p>
      <w:r>
        <w:t>（苏）凯德洛夫，（苏）奥夫钦尼科夫主编；柳树滋等译 其他作品：https://www.jiaokey.com/tag/（苏）凯德洛夫，（苏）奥夫钦尼科夫主编；柳树滋等译.html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关键词搜索：https://www.jiaokey.com/tag/物理学的方法论原理.html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