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书名：激动人心的年代-世纪之交物理学革命的历史考察和哲学探讨</w:t>
      </w:r>
    </w:p>
    <w:p>
      <w:r>
        <w:t>作者：李醒民著</w:t>
      </w:r>
    </w:p>
    <w:p>
      <w:r>
        <w:t>出版社：成都：四川人民出版社</w:t>
      </w:r>
    </w:p>
    <w:p>
      <w:r>
        <w:t>出版日期：1984.06</w:t>
      </w:r>
    </w:p>
    <w:p>
      <w:r>
        <w:t>总页数：311</w:t>
      </w:r>
    </w:p>
    <w:p>
      <w:r>
        <w:t>更多请访问教客网: www.jiaokey.com</w:t>
      </w:r>
    </w:p>
    <w:p>
      <w:r>
        <w:t>激动人心的年代-世纪之交物理学革命的历史考察和哲学探讨 评论地址：https://www.jiaokey.com/book/detail/10101899.html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