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中华人民共和国海关年鉴  1994  中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中华人民共和国海关年鉴  1994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本书出售、求购地址：https://www.jiaokey.com/book/detail/10102168.html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关键词搜索：https://www.jiaokey.com/tag/中华人民共和国海关年鉴  1994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