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政治经济学原理辅导与练习  经济管理类专业  1998年版</w:t>
      </w:r>
    </w:p>
    <w:p>
      <w:r>
        <w:rPr>
          <w:rFonts w:ascii="宋体" w:hAnsi="宋体" w:eastAsia="宋体"/>
          <w:sz w:val="24"/>
        </w:rPr>
        <w:t>顾学荣主编；全国高等教育自学考试指导委员会办公室自学指导服务中心组织编写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政治经济学原理辅导与练习  经济管理类专业  1998年版</w:t>
            </w:r>
          </w:p>
        </w:tc>
      </w:tr>
      <w:tr>
        <w:tc>
          <w:tcPr>
            <w:tcW w:type="dxa" w:w="4320"/>
          </w:tcPr>
          <w:p>
            <w:r>
              <w:t>作者</w:t>
            </w:r>
          </w:p>
        </w:tc>
        <w:tc>
          <w:tcPr>
            <w:tcW w:type="dxa" w:w="4320"/>
          </w:tcPr>
          <w:p>
            <w:r>
              <w:t>顾学荣主编；全国高等教育自学考试指导委员会办公室自学指导服务中心组织编写</w:t>
            </w:r>
          </w:p>
        </w:tc>
      </w:tr>
      <w:tr>
        <w:tc>
          <w:tcPr>
            <w:tcW w:type="dxa" w:w="4320"/>
          </w:tcPr>
          <w:p>
            <w:r>
              <w:t>出版社</w:t>
            </w:r>
          </w:p>
        </w:tc>
        <w:tc>
          <w:tcPr>
            <w:tcW w:type="dxa" w:w="4320"/>
          </w:tcPr>
          <w:p>
            <w:r>
              <w:t>北京：经济科学出版社</w:t>
            </w:r>
          </w:p>
        </w:tc>
      </w:tr>
      <w:tr>
        <w:tc>
          <w:tcPr>
            <w:tcW w:type="dxa" w:w="4320"/>
          </w:tcPr>
          <w:p>
            <w:r>
              <w:t>ISBN</w:t>
            </w:r>
          </w:p>
        </w:tc>
        <w:tc>
          <w:tcPr>
            <w:tcW w:type="dxa" w:w="4320"/>
          </w:tcPr>
          <w:p>
            <w:r/>
          </w:p>
        </w:tc>
      </w:tr>
      <w:tr>
        <w:tc>
          <w:tcPr>
            <w:tcW w:type="dxa" w:w="4320"/>
          </w:tcPr>
          <w:p>
            <w:r>
              <w:t>出版日期</w:t>
            </w:r>
          </w:p>
        </w:tc>
        <w:tc>
          <w:tcPr>
            <w:tcW w:type="dxa" w:w="4320"/>
          </w:tcPr>
          <w:p>
            <w:r>
              <w:t>1998-01-01</w:t>
            </w:r>
          </w:p>
        </w:tc>
      </w:tr>
      <w:tr>
        <w:tc>
          <w:tcPr>
            <w:tcW w:type="dxa" w:w="4320"/>
          </w:tcPr>
          <w:p>
            <w:r>
              <w:t>页数</w:t>
            </w:r>
          </w:p>
        </w:tc>
        <w:tc>
          <w:tcPr>
            <w:tcW w:type="dxa" w:w="4320"/>
          </w:tcPr>
          <w:p>
            <w:r>
              <w:t>426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本书出售、求购地址：https://www.jiaokey.com/book/detail/10102441.html</w:t>
      </w:r>
    </w:p>
    <w:p>
      <w:r>
        <w:t>更多相关图书推荐：https://www.jiaokey.com</w:t>
      </w:r>
    </w:p>
    <w:p>
      <w:r>
        <w:t>顾学荣主编；全国高等教育自学考试指导委员会办公室自学指导服务中心组织编写 其他作品：https://www.jiaokey.com/tag/顾学荣主编；全国高等教育自学考试指导委员会办公室自学指导服务中心组织编写.html</w:t>
      </w:r>
    </w:p>
    <w:p>
      <w:r>
        <w:t>北京：经济科学出版社 出版图书：https://www.jiaokey.com/tag/北京：经济科学出版社.html</w:t>
      </w:r>
    </w:p>
    <w:p>
      <w:r>
        <w:t>关键词搜索：https://www.jiaokey.com/tag/政治经济学原理辅导与练习  经济管理类专业  1998年版.html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