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理解市场经济</w:t>
      </w:r>
    </w:p>
    <w:p>
      <w:r>
        <w:rPr>
          <w:rFonts w:ascii="宋体" w:hAnsi="宋体" w:eastAsia="宋体"/>
          <w:sz w:val="24"/>
        </w:rPr>
        <w:t>（挪威）A.J.伊萨克森（Arne Jon Isachsen）等著；张胜纪，肖岩译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（挪威）A.J.伊萨克森（Arne Jon Isachsen）等著；张胜纪，肖岩译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本书出售、求购地址：https://www.jiaokey.com/book/detail/10102548.html</w:t>
      </w:r>
    </w:p>
    <w:p>
      <w:r>
        <w:t>更多相关图书推荐：https://www.jiaokey.com</w:t>
      </w:r>
    </w:p>
    <w:p>
      <w:r>
        <w:t>（挪威）A.J.伊萨克森（Arne Jon Isachsen）等著；张胜纪，肖岩译 其他作品：https://www.jiaokey.com/tag/（挪威）A.J.伊萨克森（Arne Jon Isachsen）等著；张胜纪，肖岩译.html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关键词搜索：https://www.jiaokey.com/tag/理解市场经济.html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