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市场经济与政府职能及机构设置</w:t>
      </w:r>
    </w:p>
    <w:p>
      <w:r>
        <w:rPr>
          <w:rFonts w:ascii="宋体" w:hAnsi="宋体" w:eastAsia="宋体"/>
          <w:sz w:val="24"/>
        </w:rPr>
        <w:t>傅明贤等著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市场经济与政府职能及机构设置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傅明贤等著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本书出售、求购地址：https://www.jiaokey.com/book/detail/10102552.html</w:t>
      </w:r>
    </w:p>
    <w:p>
      <w:r>
        <w:t>更多相关图书推荐：https://www.jiaokey.com</w:t>
      </w:r>
    </w:p>
    <w:p>
      <w:r>
        <w:t>傅明贤等著 其他作品：https://www.jiaokey.com/tag/傅明贤等著.html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关键词搜索：https://www.jiaokey.com/tag/市场经济与政府职能及机构设置.html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