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书名：论非均衡增长  对现代经济学的一种考察和对现实经济的一种解释</w:t>
      </w:r>
    </w:p>
    <w:p>
      <w:r>
        <w:t>作者：朱嘉明著</w:t>
      </w:r>
    </w:p>
    <w:p>
      <w:r>
        <w:t>出版社：上海：上海三联书店</w:t>
      </w:r>
    </w:p>
    <w:p>
      <w:r>
        <w:t>出版日期：1988.09</w:t>
      </w:r>
    </w:p>
    <w:p>
      <w:r>
        <w:t>总页数：324</w:t>
      </w:r>
    </w:p>
    <w:p>
      <w:r>
        <w:t>更多请访问教客网: www.jiaokey.com</w:t>
      </w:r>
    </w:p>
    <w:p>
      <w:r>
        <w:t>论非均衡增长  对现代经济学的一种考察和对现实经济的一种解释 评论地址：https://www.jiaokey.com/book/detail/10102679.html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