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经济均衡理论与算法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经济均衡理论与算法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本书出售、求购地址：https://www.jiaokey.com/book/detail/10102680.html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关键词搜索：https://www.jiaokey.com/tag/经济均衡理论与算法.html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