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书名：政治经济学的自然体系</w:t>
      </w:r>
    </w:p>
    <w:p>
      <w:r>
        <w:t>作者：（德）弗里德里希·李斯特（Friedrich List）著；杨春学译</w:t>
      </w:r>
    </w:p>
    <w:p>
      <w:r>
        <w:t>出版社：北京：商务印书馆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政治经济学的自然体系 评论地址：https://www.jiaokey.com/book/detail/10102727.html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