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社会主义政治经济学史</w:t>
      </w:r>
    </w:p>
    <w:p>
      <w:r>
        <w:rPr>
          <w:rFonts w:ascii="宋体" w:hAnsi="宋体" w:eastAsia="宋体"/>
          <w:sz w:val="24"/>
        </w:rPr>
        <w:t>（苏）Д.К.特里福诺夫（Д.К.ТрИфонов），（苏）Л.Д.希罗科拉德（Л.Д.ЩИрокорад）编；李景琪等译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社会主义政治经济学史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（苏）Д.К.特里福诺夫（Д.К.ТрИфонов），（苏）Л.Д.希罗科拉德（Л.Д.ЩИрокорад）编；李景琪等译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本书出售、求购地址：https://www.jiaokey.com/book/detail/10102822.html</w:t>
      </w:r>
    </w:p>
    <w:p>
      <w:r>
        <w:t>更多相关图书推荐：https://www.jiaokey.com</w:t>
      </w:r>
    </w:p>
    <w:p>
      <w:r>
        <w:t>（苏）Д.К.特里福诺夫（Д.К.ТрИфонов），（苏）Л.Д.希罗科拉德（Л.Д.ЩИрокорад）编；李景琪等译 其他作品：https://www.jiaokey.com/tag/（苏）Д.К.特里福诺夫（Д.К.ТрИфонов），（苏）Л.Д.希罗科拉德（Л.Д.ЩИрокорад）编；李景琪等译.html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关键词搜索：https://www.jiaokey.com/tag/社会主义政治经济学史.html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