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知识对经济的影响力</w:t>
      </w:r>
    </w:p>
    <w:p>
      <w:r>
        <w:rPr>
          <w:rFonts w:ascii="宋体" w:hAnsi="宋体" w:eastAsia="宋体"/>
          <w:sz w:val="24"/>
        </w:rPr>
        <w:t>（美）戴尔·尼夫（Dale Neef）主编；邸东辉，范建军译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知识对经济的影响力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（美）戴尔·尼夫（Dale Neef）主编；邸东辉，范建军译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本书出售、求购地址：https://www.jiaokey.com/book/detail/10103067.html</w:t>
      </w:r>
    </w:p>
    <w:p>
      <w:r>
        <w:t>更多相关图书推荐：https://www.jiaokey.com</w:t>
      </w:r>
    </w:p>
    <w:p>
      <w:r>
        <w:t>（美）戴尔·尼夫（Dale Neef）主编；邸东辉，范建军译 其他作品：https://www.jiaokey.com/tag/（美）戴尔·尼夫（Dale Neef）主编；邸东辉，范建军译.html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关键词搜索：https://www.jiaokey.com/tag/知识对经济的影响力.html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