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浮现中的数字经济</w:t>
      </w:r>
    </w:p>
    <w:p>
      <w:r>
        <w:rPr>
          <w:rFonts w:ascii="宋体" w:hAnsi="宋体" w:eastAsia="宋体"/>
          <w:sz w:val="24"/>
        </w:rPr>
        <w:t>美国商务部公布；姜奇平等译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浮现中的数字经济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美国商务部公布；姜奇平等译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本书出售、求购地址：https://www.jiaokey.com/book/detail/10103131.html</w:t>
      </w:r>
    </w:p>
    <w:p>
      <w:r>
        <w:t>更多相关图书推荐：https://www.jiaokey.com</w:t>
      </w:r>
    </w:p>
    <w:p>
      <w:r>
        <w:t>美国商务部公布；姜奇平等译 其他作品：https://www.jiaokey.com/tag/美国商务部公布；姜奇平等译.html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关键词搜索：https://www.jiaokey.com/tag/浮现中的数字经济.html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