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儒商读本  人物卷</w:t>
      </w:r>
    </w:p>
    <w:p>
      <w:r>
        <w:rPr>
          <w:rFonts w:ascii="宋体" w:hAnsi="宋体" w:eastAsia="宋体"/>
          <w:sz w:val="24"/>
        </w:rPr>
        <w:t>宫达非，胡伟希主编；单纯卷主编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儒商读本  人物卷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宫达非，胡伟希主编；单纯卷主编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本书出售、求购地址：https://www.jiaokey.com/book/detail/10103211.html</w:t>
      </w:r>
    </w:p>
    <w:p>
      <w:r>
        <w:t>更多相关图书推荐：https://www.jiaokey.com</w:t>
      </w:r>
    </w:p>
    <w:p>
      <w:r>
        <w:t>宫达非，胡伟希主编；单纯卷主编 其他作品：https://www.jiaokey.com/tag/宫达非，胡伟希主编；单纯卷主编.html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关键词搜索：https://www.jiaokey.com/tag/儒商读本  人物卷.html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