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扩大内需  中国式的新政</w:t>
      </w:r>
    </w:p>
    <w:p>
      <w:r>
        <w:rPr>
          <w:rFonts w:ascii="宋体" w:hAnsi="宋体" w:eastAsia="宋体"/>
          <w:sz w:val="24"/>
        </w:rPr>
        <w:t>韩文秀，范剑平著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扩大内需  中国式的新政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韩文秀，范剑平著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本书出售、求购地址：https://www.jiaokey.com/book/detail/10103361.html</w:t>
      </w:r>
    </w:p>
    <w:p>
      <w:r>
        <w:t>更多相关图书推荐：https://www.jiaokey.com</w:t>
      </w:r>
    </w:p>
    <w:p>
      <w:r>
        <w:t>韩文秀，范剑平著 其他作品：https://www.jiaokey.com/tag/韩文秀，范剑平著.html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关键词搜索：https://www.jiaokey.com/tag/扩大内需  中国式的新政.html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