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兼并、重组与公司控制</w:t>
      </w:r>
    </w:p>
    <w:p>
      <w:r>
        <w:rPr>
          <w:rFonts w:ascii="宋体" w:hAnsi="宋体" w:eastAsia="宋体"/>
          <w:sz w:val="24"/>
        </w:rPr>
        <w:t>（美）J.弗雷德·威斯通（J.Fred Weston）等著；唐旭等译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兼并、重组与公司控制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（美）J.弗雷德·威斯通（J.Fred Weston）等著；唐旭等译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本书出售、求购地址：https://www.jiaokey.com/book/detail/10103485.html</w:t>
      </w:r>
    </w:p>
    <w:p>
      <w:r>
        <w:t>更多相关图书推荐：https://www.jiaokey.com</w:t>
      </w:r>
    </w:p>
    <w:p>
      <w:r>
        <w:t>（美）J.弗雷德·威斯通（J.Fred Weston）等著；唐旭等译 其他作品：https://www.jiaokey.com/tag/（美）J.弗雷德·威斯通（J.Fred Weston）等著；唐旭等译.html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关键词搜索：https://www.jiaokey.com/tag/兼并、重组与公司控制.html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