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强化资金运用，您需要  财务管理及经营企划226表</w:t>
      </w:r>
    </w:p>
    <w:p>
      <w:r>
        <w:rPr>
          <w:rFonts w:ascii="宋体" w:hAnsi="宋体" w:eastAsia="宋体"/>
          <w:sz w:val="24"/>
        </w:rPr>
        <w:t>中华民国企业管理表格范例编纂委员会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强化资金运用，您需要  财务管理及经营企划226表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中华民国企业管理表格范例编纂委员会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本书出售、求购地址：https://www.jiaokey.com/book/detail/10103490.html</w:t>
      </w:r>
    </w:p>
    <w:p>
      <w:r>
        <w:t>更多相关图书推荐：https://www.jiaokey.com</w:t>
      </w:r>
    </w:p>
    <w:p>
      <w:r>
        <w:t>中华民国企业管理表格范例编纂委员会 其他作品：https://www.jiaokey.com/tag/中华民国企业管理表格范例编纂委员会.html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关键词搜索：https://www.jiaokey.com/tag/强化资金运用，您需要  财务管理及经营企划226表.html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