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西北五所高师院校学术讨论会论文集  哲学·政治经济学专辑</w:t>
      </w:r>
    </w:p>
    <w:p>
      <w:r>
        <w:rPr>
          <w:rFonts w:ascii="宋体" w:hAnsi="宋体" w:eastAsia="宋体"/>
          <w:sz w:val="24"/>
        </w:rPr>
        <w:t>江秀乐，李甫运主编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西北五所高师院校学术讨论会论文集  哲学·政治经济学专辑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江秀乐，李甫运主编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本书出售、求购地址：https://www.jiaokey.com/book/detail/10103544.html</w:t>
      </w:r>
    </w:p>
    <w:p>
      <w:r>
        <w:t>更多相关图书推荐：https://www.jiaokey.com</w:t>
      </w:r>
    </w:p>
    <w:p>
      <w:r>
        <w:t>江秀乐，李甫运主编 其他作品：https://www.jiaokey.com/tag/江秀乐，李甫运主编.html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关键词搜索：https://www.jiaokey.com/tag/西北五所高师院校学术讨论会论文集  哲学·政治经济学专辑.html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