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书名：地热学导论</w:t>
      </w:r>
    </w:p>
    <w:p>
      <w:r>
        <w:t>作者：（联邦德国）邦特巴思（Buntebarth，G.）著；易志新，熊亮萍译</w:t>
      </w:r>
    </w:p>
    <w:p>
      <w:r>
        <w:t>出版社：北京：地震出版社</w:t>
      </w:r>
    </w:p>
    <w:p>
      <w:r>
        <w:t>出版日期：1988.10</w:t>
      </w:r>
    </w:p>
    <w:p>
      <w:r>
        <w:t>总页数：151</w:t>
      </w:r>
    </w:p>
    <w:p>
      <w:r>
        <w:t>更多请访问教客网: www.jiaokey.com</w:t>
      </w:r>
    </w:p>
    <w:p>
      <w:r>
        <w:t>地热学导论 评论地址：https://www.jiaokey.com/book/detail/10103814.html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