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书名：地震预报与减灾技术</w:t>
      </w:r>
    </w:p>
    <w:p>
      <w:r>
        <w:t>作者：赵振，杜志俊译</w:t>
      </w:r>
    </w:p>
    <w:p>
      <w:r>
        <w:t>出版社：北京：地震出版社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地震预报与减灾技术 评论地址：https://www.jiaokey.com/book/detail/10103846.html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