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地球科学中的不可逆现象和动态系统分析</w:t>
      </w:r>
    </w:p>
    <w:p>
      <w:r>
        <w:rPr>
          <w:rFonts w:ascii="宋体" w:hAnsi="宋体" w:eastAsia="宋体"/>
          <w:sz w:val="24"/>
        </w:rPr>
        <w:t>（比）C.尼科里斯（C.Nicolis），（比）G.尼科里斯（G.Nicolis）主编；罗久里等译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地球科学中的不可逆现象和动态系统分析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（比）C.尼科里斯（C.Nicolis），（比）G.尼科里斯（G.Nicolis）主编；罗久里等译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本书出售、求购地址：https://www.jiaokey.com/book/detail/10104007.html</w:t>
      </w:r>
    </w:p>
    <w:p>
      <w:r>
        <w:t>更多相关图书推荐：https://www.jiaokey.com</w:t>
      </w:r>
    </w:p>
    <w:p>
      <w:r>
        <w:t>（比）C.尼科里斯（C.Nicolis），（比）G.尼科里斯（G.Nicolis）主编；罗久里等译 其他作品：https://www.jiaokey.com/tag/（比）C.尼科里斯（C.Nicolis），（比）G.尼科里斯（G.Nicolis）主编；罗久里等译.html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关键词搜索：https://www.jiaokey.com/tag/地球科学中的不可逆现象和动态系统分析.html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