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地质学中的物理过程</w:t>
      </w:r>
    </w:p>
    <w:p>
      <w:r>
        <w:rPr>
          <w:rFonts w:ascii="宋体" w:hAnsi="宋体" w:eastAsia="宋体"/>
          <w:sz w:val="24"/>
        </w:rPr>
        <w:t>（美）约翰逊（A.M.Johnson）著；张之立，李兴才译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地质学中的物理过程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（美）约翰逊（A.M.Johnson）著；张之立，李兴才译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本书出售、求购地址：https://www.jiaokey.com/book/detail/10104096.html</w:t>
      </w:r>
    </w:p>
    <w:p>
      <w:r>
        <w:t>更多相关图书推荐：https://www.jiaokey.com</w:t>
      </w:r>
    </w:p>
    <w:p>
      <w:r>
        <w:t>（美）约翰逊（A.M.Johnson）著；张之立，李兴才译 其他作品：https://www.jiaokey.com/tag/（美）约翰逊（A.M.Johnson）著；张之立，李兴才译.html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关键词搜索：https://www.jiaokey.com/tag/地质学中的物理过程.html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