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书名：青藏高原北部地体构造与演化  格尔木－额济纳旗地学断面走廊域地质构造与演化研究</w:t>
      </w:r>
    </w:p>
    <w:p>
      <w:r>
        <w:t>作者：陈炳蔚等著</w:t>
      </w:r>
    </w:p>
    <w:p>
      <w:r>
        <w:t>出版社：北京：地质出版社</w:t>
      </w:r>
    </w:p>
    <w:p>
      <w:r>
        <w:t>出版日期：1996.10</w:t>
      </w:r>
    </w:p>
    <w:p>
      <w:r>
        <w:t>总页数：122</w:t>
      </w:r>
    </w:p>
    <w:p>
      <w:r>
        <w:t>更多请访问教客网: www.jiaokey.com</w:t>
      </w:r>
    </w:p>
    <w:p>
      <w:r>
        <w:t>青藏高原北部地体构造与演化  格尔木－额济纳旗地学断面走廊域地质构造与演化研究 评论地址：https://www.jiaokey.com/book/detail/10104170.html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