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英汉常用地质学词汇  第2版</w:t>
      </w:r>
    </w:p>
    <w:p>
      <w:r>
        <w:rPr>
          <w:rFonts w:ascii="宋体" w:hAnsi="宋体" w:eastAsia="宋体"/>
          <w:sz w:val="24"/>
        </w:rPr>
        <w:t>徐秉涛，陈景惠，程慧珠编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英汉常用地质学词汇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徐秉涛，陈景惠，程慧珠编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本书出售、求购地址：https://www.jiaokey.com/book/detail/10104210.html</w:t>
      </w:r>
    </w:p>
    <w:p>
      <w:r>
        <w:t>更多相关图书推荐：https://www.jiaokey.com</w:t>
      </w:r>
    </w:p>
    <w:p>
      <w:r>
        <w:t>徐秉涛，陈景惠，程慧珠编 其他作品：https://www.jiaokey.com/tag/徐秉涛，陈景惠，程慧珠编.html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关键词搜索：https://www.jiaokey.com/tag/英汉常用地质学词汇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