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书名：谨将此书献给第三十届国际地质大会 中国新疆矿床成矿系列</w:t>
      </w:r>
    </w:p>
    <w:p>
      <w:r>
        <w:t>作者：刘德权著</w:t>
      </w:r>
    </w:p>
    <w:p>
      <w:r>
        <w:t>出版社：北京：地质出版社</w:t>
      </w:r>
    </w:p>
    <w:p>
      <w:r>
        <w:t>出版日期：1996.05</w:t>
      </w:r>
    </w:p>
    <w:p>
      <w:r>
        <w:t>总页数：174</w:t>
      </w:r>
    </w:p>
    <w:p>
      <w:r>
        <w:t>更多请访问教客网: www.jiaokey.com</w:t>
      </w:r>
    </w:p>
    <w:p>
      <w:r>
        <w:t>谨将此书献给第三十届国际地质大会 中国新疆矿床成矿系列 评论地址：https://www.jiaokey.com/book/detail/10104409.html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