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书名：油气勘探综合配套技术应用范例</w:t>
      </w:r>
    </w:p>
    <w:p>
      <w:r>
        <w:t>作者：中国石油天然气总公司新技术推广中心编</w:t>
      </w:r>
    </w:p>
    <w:p>
      <w:r>
        <w:t>出版社：北京：石油工业出版社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油气勘探综合配套技术应用范例 评论地址：https://www.jiaokey.com/book/detail/10104420.html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