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确定岩石储集性质及含油气饱和度的地球物理方法</w:t>
      </w:r>
    </w:p>
    <w:p>
      <w:r>
        <w:rPr>
          <w:rFonts w:ascii="宋体" w:hAnsi="宋体" w:eastAsia="宋体"/>
          <w:sz w:val="24"/>
        </w:rPr>
        <w:t>（苏）达赫诺夫（Дахноб，В.Н.）著；杨荫祖等译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确定岩石储集性质及含油气饱和度的地球物理方法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（苏）达赫诺夫（Дахноб，В.Н.）著；杨荫祖等译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本书出售、求购地址：https://www.jiaokey.com/book/detail/10104429.html</w:t>
      </w:r>
    </w:p>
    <w:p>
      <w:r>
        <w:t>更多相关图书推荐：https://www.jiaokey.com</w:t>
      </w:r>
    </w:p>
    <w:p>
      <w:r>
        <w:t>（苏）达赫诺夫（Дахноб，В.Н.）著；杨荫祖等译 其他作品：https://www.jiaokey.com/tag/（苏）达赫诺夫（Дахноб，В.Н.）著；杨荫祖等译.html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关键词搜索：https://www.jiaokey.com/tag/确定岩石储集性质及含油气饱和度的地球物理方法.html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